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photos    </w:t>
      </w:r>
      <w:r>
        <w:t xml:space="preserve">   doodles    </w:t>
      </w:r>
      <w:r>
        <w:t xml:space="preserve">   pencil    </w:t>
      </w:r>
      <w:r>
        <w:t xml:space="preserve">   hobonichi    </w:t>
      </w:r>
      <w:r>
        <w:t xml:space="preserve">   fine liners    </w:t>
      </w:r>
      <w:r>
        <w:t xml:space="preserve">   markers    </w:t>
      </w:r>
      <w:r>
        <w:t xml:space="preserve">   collage    </w:t>
      </w:r>
      <w:r>
        <w:t xml:space="preserve">   diary    </w:t>
      </w:r>
      <w:r>
        <w:t xml:space="preserve">   mixed media    </w:t>
      </w:r>
      <w:r>
        <w:t xml:space="preserve">   tomoe river    </w:t>
      </w:r>
      <w:r>
        <w:t xml:space="preserve">   stalogy    </w:t>
      </w:r>
      <w:r>
        <w:t xml:space="preserve">   moleskine    </w:t>
      </w:r>
      <w:r>
        <w:t xml:space="preserve">   washi    </w:t>
      </w:r>
      <w:r>
        <w:t xml:space="preserve">   tape    </w:t>
      </w:r>
      <w:r>
        <w:t xml:space="preserve">   journal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Journaling</dc:title>
  <dcterms:created xsi:type="dcterms:W3CDTF">2021-10-11T10:14:43Z</dcterms:created>
  <dcterms:modified xsi:type="dcterms:W3CDTF">2021-10-11T10:14:43Z</dcterms:modified>
</cp:coreProperties>
</file>