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Journaling on the Oregon Trail (Word Bank)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survive in  difficult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bad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senseless murder of many people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willing to do the right thing even if you are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families that live together in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grow or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problem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personal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purposeful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running low on important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makes a new home in an undeveloped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person to do a new thing or travel to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stay alive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Journaling on the Oregon Trail (Word Bank)</dc:title>
  <dcterms:created xsi:type="dcterms:W3CDTF">2021-10-11T10:13:48Z</dcterms:created>
  <dcterms:modified xsi:type="dcterms:W3CDTF">2021-10-11T10:13:48Z</dcterms:modified>
</cp:coreProperties>
</file>