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deadline    </w:t>
      </w:r>
      <w:r>
        <w:t xml:space="preserve">   breaking news    </w:t>
      </w:r>
      <w:r>
        <w:t xml:space="preserve">   broadcast    </w:t>
      </w:r>
      <w:r>
        <w:t xml:space="preserve">   fashion    </w:t>
      </w:r>
      <w:r>
        <w:t xml:space="preserve">   freelance    </w:t>
      </w:r>
      <w:r>
        <w:t xml:space="preserve">   digital    </w:t>
      </w:r>
      <w:r>
        <w:t xml:space="preserve">   print    </w:t>
      </w:r>
      <w:r>
        <w:t xml:space="preserve">   photos    </w:t>
      </w:r>
      <w:r>
        <w:t xml:space="preserve">   news    </w:t>
      </w:r>
      <w:r>
        <w:t xml:space="preserve">   report    </w:t>
      </w:r>
      <w:r>
        <w:t xml:space="preserve">   magazine    </w:t>
      </w:r>
      <w:r>
        <w:t xml:space="preserve">   editorial    </w:t>
      </w:r>
      <w:r>
        <w:t xml:space="preserve">   newspaper    </w:t>
      </w:r>
      <w:r>
        <w:t xml:space="preserve">   headline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2021-10-11T10:14:32Z</dcterms:created>
  <dcterms:modified xsi:type="dcterms:W3CDTF">2021-10-11T10:14:32Z</dcterms:modified>
</cp:coreProperties>
</file>