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6th generation of mass media that incorporates both visual and audio engagement from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to consider when comprehending the value importance and meaning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4th generation of mass media used to address audience via 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a novel deemed as the “first breed of New Journalism”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aspect of journalism that must remain intact and respected to ensure the integrity of journalism and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and value of New Journalism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literary movement in the 1960's and 1970's with an emphasis on "truth" over "facts"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Digital form of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quality found in Gonzo 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exaggerated, humorous technique of journalism with little to no claims of objectivity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interrelation of electric currents or fields and magnetic fields contributing to the creation of the 4th generation of mass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by journalists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being dynamic found on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quality found in Gonzo 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quality of television by incorporating optics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traditional form of media, found on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</dc:title>
  <dcterms:created xsi:type="dcterms:W3CDTF">2021-10-11T10:14:55Z</dcterms:created>
  <dcterms:modified xsi:type="dcterms:W3CDTF">2021-10-11T10:14:55Z</dcterms:modified>
</cp:coreProperties>
</file>