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person, written article, book, song, video, or film from which to get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question doesn't let the interviewee to open up since it just gives the option to the interviewee to say "yes" or "no"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photos of people receiving awards or diplomas, cutting ribbons or passing out cheques. They just do the 'handshake' pose and smile at the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 for a newspaper or magazine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journalists will write a draft of an article before submitting it. After completing this, they will edit their own work for content and mistakes before submitting it to the 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cover a particular genre of journalism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questions encourage the person to talk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write the name of source you information when using a quote, of book, or a part of any copyrighted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source of information for Journalists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way that words are put together to make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writes, edits, or reports for a newspaper, magazine or news broadcast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communicating near and far using radio and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business or practice of writing and producing news media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questions try to lead an interviewee in a certain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sentences at the bottom of a photo that describe what happened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editor of a newspaper, magazine, or etc. that sets a deadline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and most important sentence of the story. It sets up what the story is going to be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name, which is printed before/after an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reviewing a news story, revising the writing and checking it for mistakes before it is published/broadcasted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in-depth look at what's going on behind the news. it gets into the lives of people and tries to explain why and how a trend developed. This does not have to be tied to a current news event or a breaking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produce or release a written work for the public to see or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newspaper article written by, or on behalf of, an editor, especially one giving an opinion on a well known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gathering of reporters around a person who is important to a particular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edits material for publication or broadcast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study of classes and functions of words, how words are said, and how words relate in a sentence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Journalism</dc:title>
  <dcterms:created xsi:type="dcterms:W3CDTF">2021-10-11T10:15:04Z</dcterms:created>
  <dcterms:modified xsi:type="dcterms:W3CDTF">2021-10-11T10:15:04Z</dcterms:modified>
</cp:coreProperties>
</file>