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Class </w:t>
      </w:r>
    </w:p>
    <w:p>
      <w:pPr>
        <w:pStyle w:val="Questions"/>
      </w:pPr>
      <w:r>
        <w:t xml:space="preserve">1. SRNOIE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DCANSDI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MIGNTEANL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NIROJU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LRUE OF TDISRH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HGAOPORYHTP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DEABO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TCIARPL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PAGCHIR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RIEGKNN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D-LNEIA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IPCA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LAYTOU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EAARMC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HRCPOTGYI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TGTEUR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NDLEGAI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YTPO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EAGUTRNSI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IOARPTTSR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RCGEAOEV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YOPC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ETDESHNE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MNAILNGTE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OHTHOOPPS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HOOTP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GNEAL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VDDIEIR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EURSVY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IEBLL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UFYCTLA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CAPI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NPCHOOLO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ULMRAINOJS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ETUGRT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UEQOT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XTTE APRW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TPOITINEER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ELTEAANVITR GERVCAOE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40. ILEYEEN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AULSIV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EMELTAPT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ENNIPGO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AIDCDOIENT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SERANMHF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BEYAORKO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MRIOTXPYI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48. WTHEI PSECA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49. LARVEB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SLTYE EIUDG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51. AOICIGRFSPHN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52. ERNOIS 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ONTRLOSIEU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54. LOLP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55. DLINEEHA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LTTIE AGPE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57. EIODTR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58. STEINCO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59. DERLDA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60. MTEHE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61. DTMOANNI ELMENTE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62. ETREWVIIN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63. PSDAER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64. APTSNCIO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65. TOFN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66. OOPFR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67. YANOMHR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68. POSMOREOH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69. A NIIDNFEG EDCDAE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70. EUTARFE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71. FSFREI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72. EDELB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73. ROPC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74. SIESUBNS 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75. XENID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76. DNTMINAO OHPTO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77. ISNRGAM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78. BENLIY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79. NSSA RSFEFI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Class </dc:title>
  <dcterms:created xsi:type="dcterms:W3CDTF">2021-10-11T10:14:38Z</dcterms:created>
  <dcterms:modified xsi:type="dcterms:W3CDTF">2021-10-11T10:14:38Z</dcterms:modified>
</cp:coreProperties>
</file>