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instagram    </w:t>
      </w:r>
      <w:r>
        <w:t xml:space="preserve">   social media    </w:t>
      </w:r>
      <w:r>
        <w:t xml:space="preserve">   NYtimes    </w:t>
      </w:r>
      <w:r>
        <w:t xml:space="preserve">   topics    </w:t>
      </w:r>
      <w:r>
        <w:t xml:space="preserve">   breaking news    </w:t>
      </w:r>
      <w:r>
        <w:t xml:space="preserve">   headline    </w:t>
      </w:r>
      <w:r>
        <w:t xml:space="preserve">   journalism    </w:t>
      </w:r>
      <w:r>
        <w:t xml:space="preserve">   radio station    </w:t>
      </w:r>
      <w:r>
        <w:t xml:space="preserve">   news    </w:t>
      </w:r>
      <w:r>
        <w:t xml:space="preserve">   Magazine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Crossword Puzzle</dc:title>
  <dcterms:created xsi:type="dcterms:W3CDTF">2021-10-11T10:14:57Z</dcterms:created>
  <dcterms:modified xsi:type="dcterms:W3CDTF">2021-10-11T10:14:57Z</dcterms:modified>
</cp:coreProperties>
</file>