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Journalism I/E Review</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pPr>
              <w:pStyle w:val="CrossgridSmall"/>
            </w:pPr>
            <w:r>
              <w:t xml:space="preserve">6</w:t>
            </w: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r>
      <w:tr>
        <w:trPr>
          <w:trHeight w:val="400" w:hRule="atLeast"/>
        </w:trPr>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pPr>
              <w:pStyle w:val="CrossgridSmall"/>
            </w:pPr>
            <w:r>
              <w:t xml:space="preserve">12</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15</w:t>
            </w:r>
          </w:p>
        </w:tc>
        <w:tc>
          <w:p/>
        </w:tc>
        <w:tc>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17</w:t>
            </w: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18</w:t>
            </w: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Earlier this semester, we read an opinion piece where the author argued that _____ _____ were rotting kids' brains</w:t>
            </w:r>
          </w:p>
          <w:p>
            <w:pPr>
              <w:keepLines/>
              <w:pStyle w:val="CluesTiny"/>
            </w:pPr>
            <w:r>
              <w:rPr>
                <w:b w:val="true"/>
                <w:bCs w:val="true"/>
              </w:rPr>
              <w:t xml:space="preserve">2. </w:t>
            </w:r>
            <w:r>
              <w:t xml:space="preserve">One method a reporter might use to support their opinion piece is to include __________ - proven data/numbers that show the facts of a situation</w:t>
            </w:r>
          </w:p>
          <w:p>
            <w:pPr>
              <w:keepLines/>
              <w:pStyle w:val="CluesTiny"/>
            </w:pPr>
            <w:r>
              <w:rPr>
                <w:b w:val="true"/>
                <w:bCs w:val="true"/>
              </w:rPr>
              <w:t xml:space="preserve">13. </w:t>
            </w:r>
            <w:r>
              <w:t xml:space="preserve">This is another term for an opinion news story, where the author is combining their viewpoint with the facts</w:t>
            </w:r>
          </w:p>
          <w:p>
            <w:pPr>
              <w:keepLines/>
              <w:pStyle w:val="CluesTiny"/>
            </w:pPr>
            <w:r>
              <w:rPr>
                <w:b w:val="true"/>
                <w:bCs w:val="true"/>
              </w:rPr>
              <w:t xml:space="preserve">14. </w:t>
            </w:r>
            <w:r>
              <w:t xml:space="preserve">This social media site is heavily criticized as having helped spread Fake News during the election season</w:t>
            </w:r>
          </w:p>
          <w:p>
            <w:pPr>
              <w:keepLines/>
              <w:pStyle w:val="CluesTiny"/>
            </w:pPr>
            <w:r>
              <w:rPr>
                <w:b w:val="true"/>
                <w:bCs w:val="true"/>
              </w:rPr>
              <w:t xml:space="preserve">16. </w:t>
            </w:r>
            <w:r>
              <w:t xml:space="preserve">A good reporter will rely on trustworthy, or ________, sources for their statistics and data</w:t>
            </w:r>
          </w:p>
          <w:p>
            <w:pPr>
              <w:keepLines/>
              <w:pStyle w:val="CluesTiny"/>
            </w:pPr>
            <w:r>
              <w:rPr>
                <w:b w:val="true"/>
                <w:bCs w:val="true"/>
              </w:rPr>
              <w:t xml:space="preserve">19. </w:t>
            </w:r>
            <w:r>
              <w:t xml:space="preserve">This term is often used to describe information that intentionally misleads the viewer into believing certain viewpoints</w:t>
            </w:r>
          </w:p>
          <w:p>
            <w:pPr>
              <w:keepLines/>
              <w:pStyle w:val="CluesTiny"/>
            </w:pPr>
            <w:r>
              <w:rPr>
                <w:b w:val="true"/>
                <w:bCs w:val="true"/>
              </w:rPr>
              <w:t xml:space="preserve">20. </w:t>
            </w:r>
            <w:r>
              <w:t xml:space="preserve">This type of opinion news piece contains both viewpoints related to a debatable issue (___/___)</w:t>
            </w:r>
          </w:p>
          <w:p>
            <w:pPr>
              <w:keepLines/>
              <w:pStyle w:val="CluesTiny"/>
            </w:pPr>
            <w:r>
              <w:rPr>
                <w:b w:val="true"/>
                <w:bCs w:val="true"/>
              </w:rPr>
              <w:t xml:space="preserve">21. </w:t>
            </w:r>
            <w:r>
              <w:t xml:space="preserve">Earlier this semester we read a story about whether the President (and other elected officials) should be able to ______ people on social media</w:t>
            </w:r>
          </w:p>
        </w:tc>
        <w:tc>
          <w:p>
            <w:pPr>
              <w:pStyle w:val="CluesTiny"/>
            </w:pPr>
            <w:r>
              <w:rPr>
                <w:b w:val="true"/>
                <w:bCs w:val="true"/>
              </w:rPr>
              <w:t xml:space="preserve">Down</w:t>
            </w:r>
          </w:p>
          <w:p>
            <w:pPr>
              <w:keepLines/>
              <w:pStyle w:val="CluesTiny"/>
            </w:pPr>
            <w:r>
              <w:rPr>
                <w:b w:val="true"/>
                <w:bCs w:val="true"/>
              </w:rPr>
              <w:t xml:space="preserve">3. </w:t>
            </w:r>
            <w:r>
              <w:t xml:space="preserve">TRUE or FALSE?  A good news company will make it clear on their website or in their publication that certain stories are opinion pieces, not hard news</w:t>
            </w:r>
          </w:p>
          <w:p>
            <w:pPr>
              <w:keepLines/>
              <w:pStyle w:val="CluesTiny"/>
            </w:pPr>
            <w:r>
              <w:rPr>
                <w:b w:val="true"/>
                <w:bCs w:val="true"/>
              </w:rPr>
              <w:t xml:space="preserve">4. </w:t>
            </w:r>
            <w:r>
              <w:t xml:space="preserve">A social media fake account that is trying to impersonate @realDonaldTrump might instead use the handle "@realDonaldTru_p"</w:t>
            </w:r>
          </w:p>
          <w:p>
            <w:pPr>
              <w:keepLines/>
              <w:pStyle w:val="CluesTiny"/>
            </w:pPr>
            <w:r>
              <w:rPr>
                <w:b w:val="true"/>
                <w:bCs w:val="true"/>
              </w:rPr>
              <w:t xml:space="preserve">5. </w:t>
            </w:r>
            <w:r>
              <w:t xml:space="preserve">This type of news information combines proven information with the thoughts and viewpoints of the reporter</w:t>
            </w:r>
          </w:p>
          <w:p>
            <w:pPr>
              <w:keepLines/>
              <w:pStyle w:val="CluesTiny"/>
            </w:pPr>
            <w:r>
              <w:rPr>
                <w:b w:val="true"/>
                <w:bCs w:val="true"/>
              </w:rPr>
              <w:t xml:space="preserve">6. </w:t>
            </w:r>
            <w:r>
              <w:t xml:space="preserve">The most common type of Fake News story is something involving ________ (government and elected officials)</w:t>
            </w:r>
          </w:p>
          <w:p>
            <w:pPr>
              <w:keepLines/>
              <w:pStyle w:val="CluesTiny"/>
            </w:pPr>
            <w:r>
              <w:rPr>
                <w:b w:val="true"/>
                <w:bCs w:val="true"/>
              </w:rPr>
              <w:t xml:space="preserve">7. </w:t>
            </w:r>
            <w:r>
              <w:t xml:space="preserve">This type of news information is based solely on things that can be proven:  (____-_____)</w:t>
            </w:r>
          </w:p>
          <w:p>
            <w:pPr>
              <w:keepLines/>
              <w:pStyle w:val="CluesTiny"/>
            </w:pPr>
            <w:r>
              <w:rPr>
                <w:b w:val="true"/>
                <w:bCs w:val="true"/>
              </w:rPr>
              <w:t xml:space="preserve">8. </w:t>
            </w:r>
            <w:r>
              <w:t xml:space="preserve">One way to tell if a social media account is legitimate is to look for the blue check that means the account is ________</w:t>
            </w:r>
          </w:p>
          <w:p>
            <w:pPr>
              <w:keepLines/>
              <w:pStyle w:val="CluesTiny"/>
            </w:pPr>
            <w:r>
              <w:rPr>
                <w:b w:val="true"/>
                <w:bCs w:val="true"/>
              </w:rPr>
              <w:t xml:space="preserve">9. </w:t>
            </w:r>
            <w:r>
              <w:t xml:space="preserve">TRUE or FALSE - a viral image on social media that says "Share this or you will die" is fake news</w:t>
            </w:r>
          </w:p>
          <w:p>
            <w:pPr>
              <w:keepLines/>
              <w:pStyle w:val="CluesTiny"/>
            </w:pPr>
            <w:r>
              <w:rPr>
                <w:b w:val="true"/>
                <w:bCs w:val="true"/>
              </w:rPr>
              <w:t xml:space="preserve">10. </w:t>
            </w:r>
            <w:r>
              <w:t xml:space="preserve">Earlier this semester we read a story about this company trying to work with police to catch package thieves</w:t>
            </w:r>
          </w:p>
          <w:p>
            <w:pPr>
              <w:keepLines/>
              <w:pStyle w:val="CluesTiny"/>
            </w:pPr>
            <w:r>
              <w:rPr>
                <w:b w:val="true"/>
                <w:bCs w:val="true"/>
              </w:rPr>
              <w:t xml:space="preserve">11. </w:t>
            </w:r>
            <w:r>
              <w:t xml:space="preserve">Some people like to debate whether ____________ actually helps students' learning or hurts it</w:t>
            </w:r>
          </w:p>
          <w:p>
            <w:pPr>
              <w:keepLines/>
              <w:pStyle w:val="CluesTiny"/>
            </w:pPr>
            <w:r>
              <w:rPr>
                <w:b w:val="true"/>
                <w:bCs w:val="true"/>
              </w:rPr>
              <w:t xml:space="preserve">12. </w:t>
            </w:r>
            <w:r>
              <w:t xml:space="preserve">One reason why it is so important to tell the difference between real and fake news is because being able to know what is true is key to debates in our country's ________ (our system of government)</w:t>
            </w:r>
          </w:p>
          <w:p>
            <w:pPr>
              <w:keepLines/>
              <w:pStyle w:val="CluesTiny"/>
            </w:pPr>
            <w:r>
              <w:rPr>
                <w:b w:val="true"/>
                <w:bCs w:val="true"/>
              </w:rPr>
              <w:t xml:space="preserve">15. </w:t>
            </w:r>
            <w:r>
              <w:t xml:space="preserve">This term means doing your own research to verify whether or not something you read is actually true (2 words)</w:t>
            </w:r>
          </w:p>
          <w:p>
            <w:pPr>
              <w:keepLines/>
              <w:pStyle w:val="CluesTiny"/>
            </w:pPr>
            <w:r>
              <w:rPr>
                <w:b w:val="true"/>
                <w:bCs w:val="true"/>
              </w:rPr>
              <w:t xml:space="preserve">17. </w:t>
            </w:r>
            <w:r>
              <w:t xml:space="preserve">This type of information/entertainment is designed to make fun or criticize issues or flaws within society</w:t>
            </w:r>
          </w:p>
          <w:p>
            <w:pPr>
              <w:keepLines/>
              <w:pStyle w:val="CluesTiny"/>
            </w:pPr>
            <w:r>
              <w:rPr>
                <w:b w:val="true"/>
                <w:bCs w:val="true"/>
              </w:rPr>
              <w:t xml:space="preserve">18. </w:t>
            </w:r>
            <w:r>
              <w:t xml:space="preserve">The issue surrounding people having access to the social media accounts of elected officials is a debate about this Amendment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Journalism I/E Review</dc:title>
  <dcterms:created xsi:type="dcterms:W3CDTF">2021-10-11T10:14:36Z</dcterms:created>
  <dcterms:modified xsi:type="dcterms:W3CDTF">2021-10-11T10:14:36Z</dcterms:modified>
</cp:coreProperties>
</file>