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 Law and Ethics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not to be attributed or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promise to keep information or a source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defamation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ruining someone's good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back and correct something that was wrongly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knowing what is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designated for free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laws that shed light on government documents and business and allow for their viewing by the 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public's right to access and view documents from city and state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review of information prior to print; viewed as censorship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legally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review of information before it is printed-read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or language that is considered offensive or lewd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that protect journalists from having to reveal their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right to writing, drawing, or song and its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of information before it is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spoken defamation of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Law and Ethics Vocabulary</dc:title>
  <dcterms:created xsi:type="dcterms:W3CDTF">2022-01-21T03:36:38Z</dcterms:created>
  <dcterms:modified xsi:type="dcterms:W3CDTF">2022-01-21T03:36:38Z</dcterms:modified>
</cp:coreProperties>
</file>