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Journalism Spring 2016 Semester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uncovered information leading to the Watergate Scandal involving Richard Nixon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wrote How the Other Half Lives exposing slums and immigrant hardships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for both radio and TV broadcasting; brought down Senator McCarthy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pseudonym for Elizabeth Jane Cochran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exposed the Reagan administration and CIA’s Crack scandal but was seen as a villain for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Macedonia reporter who reported on his own crimes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president connected to Riis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presidential death story covered by Cronkite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reported on the most recent wars but lost his job over false reporting; hired by MSNBC in 2015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wrote The Jungle exposing the meat packing industry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Journalism that exploits, distorts, or exaggerates the news to create sensations and attract readers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exposed Rockefeller and the Standard Oil Company for environmental hazards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website designed by Assange to expose corruption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fluent in Vietnamese, prematurely white-haired, won 8 Emmys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for “and that’s the way it is” and “America's health care system is neither healthy, caring, nor a system.”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 be arrested if he leaves the embassy in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 of death for Taneski and Jim Webb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Dix visited thirteen of these different ________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asylum Bly exposed for its treatment of the mentally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superintendent of Army Nurses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search for and expose real or alleged corruption, scandal, or the like, especially in politics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Journalism Spring 2016 Semester Test</dc:title>
  <dcterms:created xsi:type="dcterms:W3CDTF">2021-10-11T10:13:34Z</dcterms:created>
  <dcterms:modified xsi:type="dcterms:W3CDTF">2021-10-11T10:13:34Z</dcterms:modified>
</cp:coreProperties>
</file>