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Journalism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news story that represents an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story entirely based on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descriptive or explanatory material under 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news material that misleads or misrepresents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pictorial publication that often sensationalizes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tactic used in journalism to get the consumer to buy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work of gathering news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news story that reports on the deceased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short statement used to identify a product to a potential buyer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significant information made available to a reporter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story that appeals to a reader due to human interest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printed inscription that contains the name of the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prepares material for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continue a story on another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opening of a news story that contains the 5W's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clever lyrical song use to capture viewers attention to a product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Journalism Terms</dc:title>
  <dcterms:created xsi:type="dcterms:W3CDTF">2021-10-11T10:14:52Z</dcterms:created>
  <dcterms:modified xsi:type="dcterms:W3CDTF">2021-10-11T10:14:52Z</dcterms:modified>
</cp:coreProperties>
</file>