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Journalism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activity of gathering, creating and presenting news and information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prepares literary material for publication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acquaintance through whom a person can gain information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meeting or conversation in which a writer ask questions to gain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preliminary form of any writing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written composition usually nonfiction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collection of records arranged in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column appearing regularly in a newspaper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publication that is issued periodically bound in a paper cover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line in a newspaper naming the writer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occupation or business of preparing books, journals and other for sale.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read and mark corrections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Absence of bias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particular attitude or way a considering a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publication at regular and usually close intervals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brief record of something written down to assist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sentence in a interrogative form addressed to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act of noticing and perceiving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regular feature in a newspaper having a identifiable heading and byline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The allocation of a job or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Wireless telegraphy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Journalism Terms</dc:title>
  <dcterms:created xsi:type="dcterms:W3CDTF">2021-10-11T10:13:54Z</dcterms:created>
  <dcterms:modified xsi:type="dcterms:W3CDTF">2021-10-11T10:13:54Z</dcterms:modified>
</cp:coreProperties>
</file>