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Journalism Test</w:t>
      </w:r>
    </w:p>
    <w:p>
      <w:pPr>
        <w:pStyle w:val="Questions"/>
      </w:pPr>
      <w:r>
        <w:t xml:space="preserve">1. ASSTEINGMN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VOTEASNROIB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ASRFDT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EFUTSRAE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PPNERSWEA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COUBGKNADR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AIRDO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SEIFL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YBNLEI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CONSCTAT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ITNSSQOEU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ITACLER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CNULOM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ITDERO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EVENTIIRW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Test</dc:title>
  <dcterms:created xsi:type="dcterms:W3CDTF">2021-10-11T10:13:57Z</dcterms:created>
  <dcterms:modified xsi:type="dcterms:W3CDTF">2021-10-11T10:13:57Z</dcterms:modified>
</cp:coreProperties>
</file>