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Vocabulary Word Search, Grades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Draw    </w:t>
      </w:r>
      <w:r>
        <w:t xml:space="preserve">   Camera    </w:t>
      </w:r>
      <w:r>
        <w:t xml:space="preserve">   Comic Strip    </w:t>
      </w:r>
      <w:r>
        <w:t xml:space="preserve">   Informational    </w:t>
      </w:r>
      <w:r>
        <w:t xml:space="preserve">   Opinion    </w:t>
      </w:r>
      <w:r>
        <w:t xml:space="preserve">   Headline    </w:t>
      </w:r>
      <w:r>
        <w:t xml:space="preserve">   Candy    </w:t>
      </w:r>
      <w:r>
        <w:t xml:space="preserve">   Interview    </w:t>
      </w:r>
      <w:r>
        <w:t xml:space="preserve">   Photograph    </w:t>
      </w:r>
      <w:r>
        <w:t xml:space="preserve">   Field Trip    </w:t>
      </w:r>
      <w:r>
        <w:t xml:space="preserve">   Obituary    </w:t>
      </w:r>
      <w:r>
        <w:t xml:space="preserve">   How-to    </w:t>
      </w:r>
      <w:r>
        <w:t xml:space="preserve">   Crop    </w:t>
      </w:r>
      <w:r>
        <w:t xml:space="preserve">   Masthead    </w:t>
      </w:r>
      <w:r>
        <w:t xml:space="preserve">   Newspaper    </w:t>
      </w:r>
      <w:r>
        <w:t xml:space="preserve">   Font    </w:t>
      </w:r>
      <w:r>
        <w:t xml:space="preserve">   Article    </w:t>
      </w:r>
      <w:r>
        <w:t xml:space="preserve">   Profile    </w:t>
      </w:r>
      <w:r>
        <w:t xml:space="preserve">   Review    </w:t>
      </w:r>
      <w:r>
        <w:t xml:space="preserve">   Caption    </w:t>
      </w:r>
      <w:r>
        <w:t xml:space="preserve">   Byline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Vocabulary Word Search, Grades 1-2</dc:title>
  <dcterms:created xsi:type="dcterms:W3CDTF">2021-10-11T10:14:12Z</dcterms:created>
  <dcterms:modified xsi:type="dcterms:W3CDTF">2021-10-11T10:14:12Z</dcterms:modified>
</cp:coreProperties>
</file>