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Word Scramble</w:t>
      </w:r>
    </w:p>
    <w:p>
      <w:pPr>
        <w:pStyle w:val="Questions"/>
      </w:pPr>
      <w:r>
        <w:t xml:space="preserve">1. ANUSIOMLJR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EFUAETR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ENILYB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IDALHNEE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NPJIMULE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NILCETU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UNHAM TTNSEREI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EIYTANSRPLO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AAOINOMNRTILF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WOH 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PAST NEVTE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TCAF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OPINION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EENIDTLA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Word Scramble</dc:title>
  <dcterms:created xsi:type="dcterms:W3CDTF">2021-10-11T10:14:21Z</dcterms:created>
  <dcterms:modified xsi:type="dcterms:W3CDTF">2021-10-11T10:14:21Z</dcterms:modified>
</cp:coreProperties>
</file>