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Word Scramble</w:t>
      </w:r>
    </w:p>
    <w:p>
      <w:pPr>
        <w:pStyle w:val="Questions"/>
      </w:pPr>
      <w:r>
        <w:t xml:space="preserve">1. OAUSIRLNMJ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DIMAE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UFATERE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LICEART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RIDTOE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TSOYR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IACLSO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BDYO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ADLE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NDE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Word Scramble</dc:title>
  <dcterms:created xsi:type="dcterms:W3CDTF">2021-10-11T10:14:23Z</dcterms:created>
  <dcterms:modified xsi:type="dcterms:W3CDTF">2021-10-11T10:14:23Z</dcterms:modified>
</cp:coreProperties>
</file>