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island    </w:t>
      </w:r>
      <w:r>
        <w:t xml:space="preserve">   tropical    </w:t>
      </w:r>
      <w:r>
        <w:t xml:space="preserve">   fruit    </w:t>
      </w:r>
      <w:r>
        <w:t xml:space="preserve">   airplane    </w:t>
      </w:r>
      <w:r>
        <w:t xml:space="preserve">   vacation    </w:t>
      </w:r>
      <w:r>
        <w:t xml:space="preserve">   ship    </w:t>
      </w:r>
      <w:r>
        <w:t xml:space="preserve">   cruise    </w:t>
      </w:r>
      <w:r>
        <w:t xml:space="preserve">   mexico    </w:t>
      </w:r>
      <w:r>
        <w:t xml:space="preserve">   rain    </w:t>
      </w:r>
      <w:r>
        <w:t xml:space="preserve">   forest    </w:t>
      </w:r>
      <w:r>
        <w:t xml:space="preserve">   hike    </w:t>
      </w:r>
      <w:r>
        <w:t xml:space="preserve">   volcano    </w:t>
      </w:r>
      <w:r>
        <w:t xml:space="preserve">   dinner    </w:t>
      </w:r>
      <w:r>
        <w:t xml:space="preserve">   lunch    </w:t>
      </w:r>
      <w:r>
        <w:t xml:space="preserve">   breakfast    </w:t>
      </w:r>
      <w:r>
        <w:t xml:space="preserve">   hotel    </w:t>
      </w:r>
      <w:r>
        <w:t xml:space="preserve">   sand    </w:t>
      </w:r>
      <w:r>
        <w:t xml:space="preserve">   swim    </w:t>
      </w:r>
      <w:r>
        <w:t xml:space="preserve">   boat    </w:t>
      </w:r>
      <w:r>
        <w:t xml:space="preserve">   float    </w:t>
      </w:r>
      <w:r>
        <w:t xml:space="preserve">   beach    </w:t>
      </w:r>
      <w:r>
        <w:t xml:space="preserve">   hawaii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Journey</dc:title>
  <dcterms:created xsi:type="dcterms:W3CDTF">2021-10-11T10:14:36Z</dcterms:created>
  <dcterms:modified xsi:type="dcterms:W3CDTF">2021-10-11T10:14:36Z</dcterms:modified>
</cp:coreProperties>
</file>