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Suitcase    </w:t>
      </w:r>
      <w:r>
        <w:t xml:space="preserve">   Cruise    </w:t>
      </w:r>
      <w:r>
        <w:t xml:space="preserve">   Escape    </w:t>
      </w:r>
      <w:r>
        <w:t xml:space="preserve">   Traverse    </w:t>
      </w:r>
      <w:r>
        <w:t xml:space="preserve">   Explore    </w:t>
      </w:r>
      <w:r>
        <w:t xml:space="preserve">   Hotel    </w:t>
      </w:r>
      <w:r>
        <w:t xml:space="preserve">   Jaunts    </w:t>
      </w:r>
      <w:r>
        <w:t xml:space="preserve">   Excursions    </w:t>
      </w:r>
      <w:r>
        <w:t xml:space="preserve">   Voyages    </w:t>
      </w:r>
      <w:r>
        <w:t xml:space="preserve">   Move    </w:t>
      </w:r>
      <w:r>
        <w:t xml:space="preserve">   Globetrot    </w:t>
      </w:r>
      <w:r>
        <w:t xml:space="preserve">   Sightseeing    </w:t>
      </w:r>
      <w:r>
        <w:t xml:space="preserve">   Roam    </w:t>
      </w:r>
      <w:r>
        <w:t xml:space="preserve">   Backpack    </w:t>
      </w:r>
      <w:r>
        <w:t xml:space="preserve">   Roadtrip    </w:t>
      </w:r>
      <w:r>
        <w:t xml:space="preserve">   Train    </w:t>
      </w:r>
      <w:r>
        <w:t xml:space="preserve">   Airline    </w:t>
      </w:r>
      <w:r>
        <w:t xml:space="preserve">   Flight    </w:t>
      </w:r>
      <w:r>
        <w:t xml:space="preserve">   Justgo    </w:t>
      </w:r>
      <w:r>
        <w:t xml:space="preserve">   Trip    </w:t>
      </w:r>
      <w:r>
        <w:t xml:space="preserve">   Tour    </w:t>
      </w:r>
      <w:r>
        <w:t xml:space="preserve">   Vacation    </w:t>
      </w:r>
      <w:r>
        <w:t xml:space="preserve">   Bags    </w:t>
      </w:r>
      <w:r>
        <w:t xml:space="preserve">   Wander    </w:t>
      </w:r>
      <w:r>
        <w:t xml:space="preserve">   Trek    </w:t>
      </w:r>
      <w:r>
        <w:t xml:space="preserve">   Adventure    </w:t>
      </w:r>
      <w:r>
        <w:t xml:space="preserve">   Travel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</dc:title>
  <dcterms:created xsi:type="dcterms:W3CDTF">2021-10-11T10:14:41Z</dcterms:created>
  <dcterms:modified xsi:type="dcterms:W3CDTF">2021-10-11T10:14:41Z</dcterms:modified>
</cp:coreProperties>
</file>