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Journey Of Faith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Angels    </w:t>
      </w:r>
      <w:r>
        <w:t xml:space="preserve">   Apostles    </w:t>
      </w:r>
      <w:r>
        <w:t xml:space="preserve">   Ascension    </w:t>
      </w:r>
      <w:r>
        <w:t xml:space="preserve">   Catechumenate    </w:t>
      </w:r>
      <w:r>
        <w:t xml:space="preserve">   Catholics    </w:t>
      </w:r>
      <w:r>
        <w:t xml:space="preserve">   Christians    </w:t>
      </w:r>
      <w:r>
        <w:t xml:space="preserve">   Community    </w:t>
      </w:r>
      <w:r>
        <w:t xml:space="preserve">   Conscience    </w:t>
      </w:r>
      <w:r>
        <w:t xml:space="preserve">   Harmony    </w:t>
      </w:r>
      <w:r>
        <w:t xml:space="preserve">   Holy Spirit    </w:t>
      </w:r>
      <w:r>
        <w:t xml:space="preserve">   Immorality    </w:t>
      </w:r>
      <w:r>
        <w:t xml:space="preserve">   Jews    </w:t>
      </w:r>
      <w:r>
        <w:t xml:space="preserve">   Life Ethics    </w:t>
      </w:r>
      <w:r>
        <w:t xml:space="preserve">   Love    </w:t>
      </w:r>
      <w:r>
        <w:t xml:space="preserve">   Mercy    </w:t>
      </w:r>
      <w:r>
        <w:t xml:space="preserve">   Morals    </w:t>
      </w:r>
      <w:r>
        <w:t xml:space="preserve">   New Testament    </w:t>
      </w:r>
      <w:r>
        <w:t xml:space="preserve">   Obey    </w:t>
      </w:r>
      <w:r>
        <w:t xml:space="preserve">   Prophets    </w:t>
      </w:r>
      <w:r>
        <w:t xml:space="preserve">   Responsibility    </w:t>
      </w:r>
      <w:r>
        <w:t xml:space="preserve">   Social Justice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Faith </dc:title>
  <dcterms:created xsi:type="dcterms:W3CDTF">2021-10-11T10:15:04Z</dcterms:created>
  <dcterms:modified xsi:type="dcterms:W3CDTF">2021-10-11T10:15:04Z</dcterms:modified>
</cp:coreProperties>
</file>