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Off The Map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Isaiah 30:21    </w:t>
      </w:r>
      <w:r>
        <w:t xml:space="preserve">   Holly and Trip    </w:t>
      </w:r>
      <w:r>
        <w:t xml:space="preserve">   Treehouse    </w:t>
      </w:r>
      <w:r>
        <w:t xml:space="preserve">   Volcano    </w:t>
      </w:r>
      <w:r>
        <w:t xml:space="preserve">   Tribes    </w:t>
      </w:r>
      <w:r>
        <w:t xml:space="preserve">   VBS    </w:t>
      </w:r>
      <w:r>
        <w:t xml:space="preserve">   Guide    </w:t>
      </w:r>
      <w:r>
        <w:t xml:space="preserve">   Jesus    </w:t>
      </w:r>
      <w:r>
        <w:t xml:space="preserve">   This is the way    </w:t>
      </w:r>
      <w:r>
        <w:t xml:space="preserve">   Walk in it    </w:t>
      </w:r>
      <w:r>
        <w:t xml:space="preserve">   Obey    </w:t>
      </w:r>
      <w:r>
        <w:t xml:space="preserve">   Worship    </w:t>
      </w:r>
      <w:r>
        <w:t xml:space="preserve">   Snacks    </w:t>
      </w:r>
      <w:r>
        <w:t xml:space="preserve">   Games    </w:t>
      </w:r>
      <w:r>
        <w:t xml:space="preserve">  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Off The Map Word Search</dc:title>
  <dcterms:created xsi:type="dcterms:W3CDTF">2021-10-11T10:13:33Z</dcterms:created>
  <dcterms:modified xsi:type="dcterms:W3CDTF">2021-10-11T10:13:33Z</dcterms:modified>
</cp:coreProperties>
</file>