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Journey Series - Preparing to make a move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Activities of Daily Living    </w:t>
      </w:r>
      <w:r>
        <w:t xml:space="preserve">   ADRC    </w:t>
      </w:r>
      <w:r>
        <w:t xml:space="preserve">   Adult Day Care    </w:t>
      </w:r>
      <w:r>
        <w:t xml:space="preserve">   Assisted Living    </w:t>
      </w:r>
      <w:r>
        <w:t xml:space="preserve">   Care Coordination    </w:t>
      </w:r>
      <w:r>
        <w:t xml:space="preserve">   Fall Prevention    </w:t>
      </w:r>
      <w:r>
        <w:t xml:space="preserve">   Home Care    </w:t>
      </w:r>
      <w:r>
        <w:t xml:space="preserve">   IKOR    </w:t>
      </w:r>
      <w:r>
        <w:t xml:space="preserve">   Independent Living    </w:t>
      </w:r>
      <w:r>
        <w:t xml:space="preserve">   Meals    </w:t>
      </w:r>
      <w:r>
        <w:t xml:space="preserve">   Memory Care    </w:t>
      </w:r>
      <w:r>
        <w:t xml:space="preserve">   Physical Therapy    </w:t>
      </w:r>
      <w:r>
        <w:t xml:space="preserve">   Rehabilitation    </w:t>
      </w:r>
      <w:r>
        <w:t xml:space="preserve">   Respite Care    </w:t>
      </w:r>
      <w:r>
        <w:t xml:space="preserve">   Retirement Community    </w:t>
      </w:r>
      <w:r>
        <w:t xml:space="preserve">   Safety    </w:t>
      </w:r>
      <w:r>
        <w:t xml:space="preserve">   Socialization    </w:t>
      </w:r>
      <w:r>
        <w:t xml:space="preserve">   Transportation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Journey Series - Preparing to make a move</dc:title>
  <dcterms:created xsi:type="dcterms:W3CDTF">2021-10-11T10:14:29Z</dcterms:created>
  <dcterms:modified xsi:type="dcterms:W3CDTF">2021-10-11T10:14:29Z</dcterms:modified>
</cp:coreProperties>
</file>