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Journey To Topaz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city Yuki lives in at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Yuki's adult friend that is very nice to her and usually comes over for family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Yuki's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Ken's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Ken's biological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Beginning of book was in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End of book was 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Emi's relatives, faithful and 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Yuki's parents, strong minded, hopeful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new friend that Yuki meet while in the internment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internment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Yuki's brother and teenager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Emi's relatives that takes care of her, wanderer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little girl from Berkeley, California who's Parents are Japanese and her and her brother are nisei.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Yuki's friend from back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Yuki's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Yuki's canary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event that almost killed Yuki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yuki's parents, quite but 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state Yuki lives in at the end of the book </w:t>
            </w:r>
          </w:p>
        </w:tc>
      </w:tr>
    </w:tbl>
    <w:p>
      <w:pPr>
        <w:pStyle w:val="WordBankMedium"/>
      </w:pPr>
      <w:r>
        <w:t xml:space="preserve">   Yuki    </w:t>
      </w:r>
      <w:r>
        <w:t xml:space="preserve">   Ken    </w:t>
      </w:r>
      <w:r>
        <w:t xml:space="preserve">   Mother    </w:t>
      </w:r>
      <w:r>
        <w:t xml:space="preserve">   Father    </w:t>
      </w:r>
      <w:r>
        <w:t xml:space="preserve">   Mr.Toda    </w:t>
      </w:r>
      <w:r>
        <w:t xml:space="preserve">   Emi    </w:t>
      </w:r>
      <w:r>
        <w:t xml:space="preserve">   Emi's Grandmother    </w:t>
      </w:r>
      <w:r>
        <w:t xml:space="preserve">   Emi's Grandfather    </w:t>
      </w:r>
      <w:r>
        <w:t xml:space="preserve">   Old Salt    </w:t>
      </w:r>
      <w:r>
        <w:t xml:space="preserve">   Pepper    </w:t>
      </w:r>
      <w:r>
        <w:t xml:space="preserve">   Dust Storm    </w:t>
      </w:r>
      <w:r>
        <w:t xml:space="preserve">   Salt Lake City    </w:t>
      </w:r>
      <w:r>
        <w:t xml:space="preserve">   Utah    </w:t>
      </w:r>
      <w:r>
        <w:t xml:space="preserve">   Jim    </w:t>
      </w:r>
      <w:r>
        <w:t xml:space="preserve">   Kenchi    </w:t>
      </w:r>
      <w:r>
        <w:t xml:space="preserve">   japanese    </w:t>
      </w:r>
      <w:r>
        <w:t xml:space="preserve">   Mimi    </w:t>
      </w:r>
      <w:r>
        <w:t xml:space="preserve">   Sakane    </w:t>
      </w:r>
      <w:r>
        <w:t xml:space="preserve">   1941    </w:t>
      </w:r>
      <w:r>
        <w:t xml:space="preserve">   1943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 To Topaz Crossword</dc:title>
  <dcterms:created xsi:type="dcterms:W3CDTF">2021-10-11T10:14:16Z</dcterms:created>
  <dcterms:modified xsi:type="dcterms:W3CDTF">2021-10-11T10:14:16Z</dcterms:modified>
</cp:coreProperties>
</file>