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Deep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swallow up in or as in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 at that place (opposed to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set apart to contain books, periodicals, and other material for reading, viewing, listening, study, or reference, as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the exclusion of; excluding;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produced by an agency or cause; result;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sixtieth part (1/60) of an hour; sixty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confusion and shame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all likelihood; very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the possessive case of they used as an attributive adjective, before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Claim that (someone)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Simple past tense and past participle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Pleasing the senses or mind aesthetically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regard or judge with forgiveness or indulgence; pardon or forgive; overlook (a fault, error,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Contraction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past tense and past participle of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alike in character or quality; distinct in nature; dissimilar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individuals having some common characteristics or qualities; distinct sort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coin of the United States , the 20th part of a dollar, equal to five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Particularly; exceptionally; markedly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Actively and attentively engaged in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Touch the feelings of (someone) and move emotionally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Deep Sea</dc:title>
  <dcterms:created xsi:type="dcterms:W3CDTF">2021-10-11T10:13:40Z</dcterms:created>
  <dcterms:modified xsi:type="dcterms:W3CDTF">2021-10-11T10:13:40Z</dcterms:modified>
</cp:coreProperties>
</file>