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Journey With Jesus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good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types of prayer found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 and mercy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the Greek work "biblion"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conversation with god using prayer that is always composed and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first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or wicked behaviors and are opposite to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instructions on how to live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declaration of affirmation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special agreement between two parties that cannot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testament with 5 general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laws or rules handed down to Moses by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sent to save the Israelites from slavery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conversations with god and dialogue with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testament with 4 general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interest in something beyond the physical world, answers to our questions, and acts as a moral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I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story used to illustrate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referred to as a student or a follower of Jesus and his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truths found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quality’s that are morally good or desirable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trust and confidence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elements of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With Jesus Crossword</dc:title>
  <dcterms:created xsi:type="dcterms:W3CDTF">2021-10-11T10:15:04Z</dcterms:created>
  <dcterms:modified xsi:type="dcterms:W3CDTF">2021-10-11T10:15:04Z</dcterms:modified>
</cp:coreProperties>
</file>