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Mental Health    </w:t>
      </w:r>
      <w:r>
        <w:t xml:space="preserve">   Team Building    </w:t>
      </w:r>
      <w:r>
        <w:t xml:space="preserve">   Mindfulness    </w:t>
      </w:r>
      <w:r>
        <w:t xml:space="preserve">   Menomonie    </w:t>
      </w:r>
      <w:r>
        <w:t xml:space="preserve">   Self Reg    </w:t>
      </w:r>
      <w:r>
        <w:t xml:space="preserve">   Break    </w:t>
      </w:r>
      <w:r>
        <w:t xml:space="preserve">   Van    </w:t>
      </w:r>
      <w:r>
        <w:t xml:space="preserve">   Therapy    </w:t>
      </w:r>
      <w:r>
        <w:t xml:space="preserve">   Groups    </w:t>
      </w:r>
      <w:r>
        <w:t xml:space="preserve">   Eleven    </w:t>
      </w:r>
      <w:r>
        <w:t xml:space="preserve">   Tanya    </w:t>
      </w:r>
      <w:r>
        <w:t xml:space="preserve">   Adam    </w:t>
      </w:r>
      <w:r>
        <w:t xml:space="preserve">   Hayley    </w:t>
      </w:r>
      <w:r>
        <w:t xml:space="preserve">   Chill Out Corner    </w:t>
      </w:r>
      <w:r>
        <w:t xml:space="preserve">   Sensory Room    </w:t>
      </w:r>
      <w:r>
        <w:t xml:space="preserve">   Chayse    </w:t>
      </w:r>
      <w:r>
        <w:t xml:space="preserve">   Katrina    </w:t>
      </w:r>
      <w:r>
        <w:t xml:space="preserve">   Stacy    </w:t>
      </w:r>
      <w:r>
        <w:t xml:space="preserve">   Matt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Word Search</dc:title>
  <dcterms:created xsi:type="dcterms:W3CDTF">2021-10-11T10:14:45Z</dcterms:created>
  <dcterms:modified xsi:type="dcterms:W3CDTF">2021-10-11T10:14:45Z</dcterms:modified>
</cp:coreProperties>
</file>