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Journey from OT to NT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MAGIGIFTS    </w:t>
      </w:r>
      <w:r>
        <w:t xml:space="preserve">   ANGEL    </w:t>
      </w:r>
      <w:r>
        <w:t xml:space="preserve">   GODSSON    </w:t>
      </w:r>
      <w:r>
        <w:t xml:space="preserve">   IMMANUEL    </w:t>
      </w:r>
      <w:r>
        <w:t xml:space="preserve">   STABLE    </w:t>
      </w:r>
      <w:r>
        <w:t xml:space="preserve">   MANAGER    </w:t>
      </w:r>
      <w:r>
        <w:t xml:space="preserve">   DAVID    </w:t>
      </w:r>
      <w:r>
        <w:t xml:space="preserve">   ABRAHAM    </w:t>
      </w:r>
      <w:r>
        <w:t xml:space="preserve">   BRIGHTSTAR    </w:t>
      </w:r>
      <w:r>
        <w:t xml:space="preserve">   MINISTRY    </w:t>
      </w:r>
      <w:r>
        <w:t xml:space="preserve">   GOSPEL    </w:t>
      </w:r>
      <w:r>
        <w:t xml:space="preserve">   GODSPLAN    </w:t>
      </w:r>
      <w:r>
        <w:t xml:space="preserve">   EASTERNWISEMEN    </w:t>
      </w:r>
      <w:r>
        <w:t xml:space="preserve">   BETHLEHEM    </w:t>
      </w:r>
      <w:r>
        <w:t xml:space="preserve">   MARY&amp;JOSEPH    </w:t>
      </w:r>
      <w:r>
        <w:t xml:space="preserve">   PROPHECY    </w:t>
      </w:r>
      <w:r>
        <w:t xml:space="preserve">   HOLYBIBLE    </w:t>
      </w:r>
      <w:r>
        <w:t xml:space="preserve">   ISAIAH    </w:t>
      </w:r>
      <w:r>
        <w:t xml:space="preserve">   MESSIAH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from OT to NT Jesus</dc:title>
  <dcterms:created xsi:type="dcterms:W3CDTF">2021-10-11T10:14:34Z</dcterms:created>
  <dcterms:modified xsi:type="dcterms:W3CDTF">2021-10-11T10:14:34Z</dcterms:modified>
</cp:coreProperties>
</file>