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covenant God made with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Sarah did not trust God so she had Abraham get pregnant with her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_______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was from __________ but left to the 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had ____ sons with Keturah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Isaac married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told Abraham to ______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Abraham _________ to God's 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_____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______ came to Sarah and Isaac telling the that Sarah would get pregnant within the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_________ God to find a wife for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Sarah's death Abraham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pursues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Abraham's first son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Faith</dc:title>
  <dcterms:created xsi:type="dcterms:W3CDTF">2021-10-11T10:14:20Z</dcterms:created>
  <dcterms:modified xsi:type="dcterms:W3CDTF">2021-10-11T10:14:20Z</dcterms:modified>
</cp:coreProperties>
</file>