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 of Grief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experience this as they progress through their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ray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of remembering/acknowldgement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intense feeling; sometimes difficult to admit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Subsiding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the jumble of emotions begin;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end of his/her _____, is the beginning of my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quiet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much to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so fortunate to have experienced his/her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guessing; should have done 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of Grief</dc:title>
  <dcterms:created xsi:type="dcterms:W3CDTF">2021-10-11T10:13:35Z</dcterms:created>
  <dcterms:modified xsi:type="dcterms:W3CDTF">2021-10-11T10:13:35Z</dcterms:modified>
</cp:coreProperties>
</file>