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Journey of a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clasticrock    </w:t>
      </w:r>
      <w:r>
        <w:t xml:space="preserve">   non foliated    </w:t>
      </w:r>
      <w:r>
        <w:t xml:space="preserve">   coarse grained    </w:t>
      </w:r>
      <w:r>
        <w:t xml:space="preserve">   formation    </w:t>
      </w:r>
      <w:r>
        <w:t xml:space="preserve">   foliated    </w:t>
      </w:r>
      <w:r>
        <w:t xml:space="preserve">   classification    </w:t>
      </w:r>
      <w:r>
        <w:t xml:space="preserve">   heat and pressure    </w:t>
      </w:r>
      <w:r>
        <w:t xml:space="preserve">   fine grained    </w:t>
      </w:r>
      <w:r>
        <w:t xml:space="preserve">   melting    </w:t>
      </w:r>
      <w:r>
        <w:t xml:space="preserve">   compaction    </w:t>
      </w:r>
      <w:r>
        <w:t xml:space="preserve">   organic    </w:t>
      </w:r>
      <w:r>
        <w:t xml:space="preserve">   extrusive    </w:t>
      </w:r>
      <w:r>
        <w:t xml:space="preserve">   cementation    </w:t>
      </w:r>
      <w:r>
        <w:t xml:space="preserve">   igneous    </w:t>
      </w:r>
      <w:r>
        <w:t xml:space="preserve">   intrusive    </w:t>
      </w:r>
      <w:r>
        <w:t xml:space="preserve">   cooling    </w:t>
      </w:r>
      <w:r>
        <w:t xml:space="preserve">   metamorphic    </w:t>
      </w:r>
      <w:r>
        <w:t xml:space="preserve">   weathering    </w:t>
      </w:r>
      <w:r>
        <w:t xml:space="preserve">   sedimentary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of a Rock</dc:title>
  <dcterms:created xsi:type="dcterms:W3CDTF">2021-10-11T10:14:00Z</dcterms:created>
  <dcterms:modified xsi:type="dcterms:W3CDTF">2021-10-11T10:14:00Z</dcterms:modified>
</cp:coreProperties>
</file>