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of a 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rock grains are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Breakdown of rock materials by physical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sediments are glued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formed from cooled, solidified molten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Molten material near or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sediments are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Mineral grains are large enough to see without a magnifying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Layers of sediment are deposited over old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Remains of rocks after weathering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broken down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remains of once living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grains are too small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are not banded and do not break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formation resulting from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material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formed inorganic solid with a definite chemical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sediment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that have been carried or deposited and compacted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that forms when magma hardens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Existing rock changed by heat, pressure or chemical reactions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Extrusive    </w:t>
      </w:r>
      <w:r>
        <w:t xml:space="preserve">   Erosion    </w:t>
      </w:r>
      <w:r>
        <w:t xml:space="preserve">   Cementation    </w:t>
      </w:r>
      <w:r>
        <w:t xml:space="preserve">   Intrusive    </w:t>
      </w:r>
      <w:r>
        <w:t xml:space="preserve">   Organic    </w:t>
      </w:r>
      <w:r>
        <w:t xml:space="preserve">   Compaction    </w:t>
      </w:r>
      <w:r>
        <w:t xml:space="preserve">   Fine Grained    </w:t>
      </w:r>
      <w:r>
        <w:t xml:space="preserve">   Foliated    </w:t>
      </w:r>
      <w:r>
        <w:t xml:space="preserve">   Coarse Grained    </w:t>
      </w:r>
      <w:r>
        <w:t xml:space="preserve">   Weathering    </w:t>
      </w:r>
      <w:r>
        <w:t xml:space="preserve">   Clastic    </w:t>
      </w:r>
      <w:r>
        <w:t xml:space="preserve">   Sediment    </w:t>
      </w:r>
      <w:r>
        <w:t xml:space="preserve">   Deposition    </w:t>
      </w:r>
      <w:r>
        <w:t xml:space="preserve">   Magma    </w:t>
      </w:r>
      <w:r>
        <w:t xml:space="preserve">   Mineral    </w:t>
      </w:r>
      <w:r>
        <w:t xml:space="preserve">   Non Foliated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a Rock Crossword</dc:title>
  <dcterms:created xsi:type="dcterms:W3CDTF">2021-10-11T10:14:02Z</dcterms:created>
  <dcterms:modified xsi:type="dcterms:W3CDTF">2021-10-11T10:14:02Z</dcterms:modified>
</cp:coreProperties>
</file>