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Journey of faith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 of the ongoing reflection concerning punishment arose because of changes in historical...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Both sides of this ... accuse their opponents of value blindness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Jesus' command ''love one another as i have loved...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''The development of armaments by modern science has immeasurably magnified the horror and wickedness of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word of the prophets then often became a strong warning against....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church, however, cannot remain silent in the face of injustice if it is to follow God's word and the teachings of...,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people Isaiah addresses whose ''hands are full of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first pillar of catholic social teaching is the... dignity of the human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Church's moral teachings in specific areas but also to explore the kinds of fears that lead to value....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... in God's providence will be awakened by the young mother's growing trust in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and the laws of nature and therefore never...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Each of us needs society to develop our full potential as a human...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 created ... in his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 created us to live in...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God who gives each of us circumstances of our chances for worldly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Jesus took a stand from the very beginning of his public...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God created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Christians need a community of faith to worship and grow close 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Journey of faith</dc:title>
  <dcterms:created xsi:type="dcterms:W3CDTF">2021-10-11T10:15:06Z</dcterms:created>
  <dcterms:modified xsi:type="dcterms:W3CDTF">2021-10-11T10:15:06Z</dcterms:modified>
</cp:coreProperties>
</file>