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Journey of the Magi to bethlehem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this painted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gift does Melchior posses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painted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Rare materials to help paint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posseses the gift of Merth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walls does it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this painting located?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these clips of art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chapel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term Renaissance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Rare material used to help paint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preformes duties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symbole of frankincense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the Magi to bethlehem</dc:title>
  <dcterms:created xsi:type="dcterms:W3CDTF">2021-10-11T10:13:47Z</dcterms:created>
  <dcterms:modified xsi:type="dcterms:W3CDTF">2021-10-11T10:13:47Z</dcterms:modified>
</cp:coreProperties>
</file>