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Journey of the Sparrows and Let the Circle Be Unbroken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Cassie's Papa tell her not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weather during their first day working?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getting accused of murder T.J. had to go to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set the Logan family's farm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Mr.Jamison's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runs the place where Maria is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Maria do at her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example of  ____________ is when Jeremy told Cassie to stop drinking from the water fountain because it was white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only person that is with Mama in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family in Let the Circle Be Unbroken.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age did Maria have to pretend to be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Julia's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T.J. after the fire and isn't allowed to go to the trial because of the white 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character who was framed for murdering a store manager.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is Maria going to learn to get a new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that is divided between whites and colored and has very few people walking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object does Maria, Julia, Oscar and Tomas cross the border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cannot talk or smile?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 Maria, Julia, and Oscar are living in illegaly.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in Isabel's family gets sent back to El Savador?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of the Sparrows and Let the Circle Be Unbroken</dc:title>
  <dcterms:created xsi:type="dcterms:W3CDTF">2021-10-11T10:14:31Z</dcterms:created>
  <dcterms:modified xsi:type="dcterms:W3CDTF">2021-10-11T10:14:31Z</dcterms:modified>
</cp:coreProperties>
</file>