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through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 ________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good tree: the tree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God created the earth, he created ________ to serve his eternal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Noah lived, man fell the _________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plan was to have a group of people, a ___________ man........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satans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created man to be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_________'s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Satan took the form of a ____ to tempt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Mans vessel was ______________ when they are from the tree of knowledge of good and 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through the Bible</dc:title>
  <dcterms:created xsi:type="dcterms:W3CDTF">2021-10-11T10:15:13Z</dcterms:created>
  <dcterms:modified xsi:type="dcterms:W3CDTF">2021-10-11T10:15:13Z</dcterms:modified>
</cp:coreProperties>
</file>