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 to Bude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Leicestershire    </w:t>
      </w:r>
      <w:r>
        <w:t xml:space="preserve">   Somerset    </w:t>
      </w:r>
      <w:r>
        <w:t xml:space="preserve">   Bristol    </w:t>
      </w:r>
      <w:r>
        <w:t xml:space="preserve">   Gloucestershire    </w:t>
      </w:r>
      <w:r>
        <w:t xml:space="preserve">   Greater Manchester    </w:t>
      </w:r>
      <w:r>
        <w:t xml:space="preserve">   Warwickshire    </w:t>
      </w:r>
      <w:r>
        <w:t xml:space="preserve">   West Midlands    </w:t>
      </w:r>
      <w:r>
        <w:t xml:space="preserve">   Staffordshire    </w:t>
      </w:r>
      <w:r>
        <w:t xml:space="preserve">   Cheshire    </w:t>
      </w:r>
      <w:r>
        <w:t xml:space="preserve">   Merseyside    </w:t>
      </w:r>
      <w:r>
        <w:t xml:space="preserve">   Devon    </w:t>
      </w:r>
      <w:r>
        <w:t xml:space="preserve">   Cornwall    </w:t>
      </w:r>
      <w:r>
        <w:t xml:space="preserve">   Lancashire    </w:t>
      </w:r>
      <w:r>
        <w:t xml:space="preserve">   Cumbria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Bude</dc:title>
  <dcterms:created xsi:type="dcterms:W3CDTF">2021-10-11T10:13:57Z</dcterms:created>
  <dcterms:modified xsi:type="dcterms:W3CDTF">2021-10-11T10:13:57Z</dcterms:modified>
</cp:coreProperties>
</file>