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to Rome </w:t>
      </w:r>
    </w:p>
    <w:p>
      <w:pPr>
        <w:pStyle w:val="Questions"/>
      </w:pPr>
      <w:r>
        <w:t xml:space="preserve">1. ILPIPHIL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SERAEACA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EMARTK EPCLA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LSASI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IECVOONSNR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NOIRSP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ESRPIA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PSIH WCKRE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AYIARHTT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NRAHICTSI INDTOUACE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EMAYDCA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NSOMIIS SLIBSPOE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ANSTGE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OUSSCRTTINR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EEOTMNLPDY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RYAEPR AIELRDEVENC LAEENTCBRA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Rome </dc:title>
  <dcterms:created xsi:type="dcterms:W3CDTF">2021-10-11T10:13:55Z</dcterms:created>
  <dcterms:modified xsi:type="dcterms:W3CDTF">2021-10-11T10:13:55Z</dcterms:modified>
</cp:coreProperties>
</file>