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Topaz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arrivals looked __________ and forlorn.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buzz of voices and the __________ hospital smells drifting around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rumpled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Topaz Crossword Puzzle</dc:title>
  <dcterms:created xsi:type="dcterms:W3CDTF">2021-10-11T10:14:05Z</dcterms:created>
  <dcterms:modified xsi:type="dcterms:W3CDTF">2021-10-11T10:14:05Z</dcterms:modified>
</cp:coreProperties>
</file>