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to Topaz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agitators    </w:t>
      </w:r>
      <w:r>
        <w:t xml:space="preserve">   barren    </w:t>
      </w:r>
      <w:r>
        <w:t xml:space="preserve">   bayonets    </w:t>
      </w:r>
      <w:r>
        <w:t xml:space="preserve">   bleak    </w:t>
      </w:r>
      <w:r>
        <w:t xml:space="preserve">   chiffon    </w:t>
      </w:r>
      <w:r>
        <w:t xml:space="preserve">   console    </w:t>
      </w:r>
      <w:r>
        <w:t xml:space="preserve">   dismantle    </w:t>
      </w:r>
      <w:r>
        <w:t xml:space="preserve">   dissuade    </w:t>
      </w:r>
      <w:r>
        <w:t xml:space="preserve">   engulf    </w:t>
      </w:r>
      <w:r>
        <w:t xml:space="preserve">   fascist    </w:t>
      </w:r>
      <w:r>
        <w:t xml:space="preserve">   flurry    </w:t>
      </w:r>
      <w:r>
        <w:t xml:space="preserve">   fodder    </w:t>
      </w:r>
      <w:r>
        <w:t xml:space="preserve">   giddy    </w:t>
      </w:r>
      <w:r>
        <w:t xml:space="preserve">   interval    </w:t>
      </w:r>
      <w:r>
        <w:t xml:space="preserve">   lilting    </w:t>
      </w:r>
      <w:r>
        <w:t xml:space="preserve">   lumbered    </w:t>
      </w:r>
      <w:r>
        <w:t xml:space="preserve">   peer    </w:t>
      </w:r>
      <w:r>
        <w:t xml:space="preserve">   raspy    </w:t>
      </w:r>
      <w:r>
        <w:t xml:space="preserve">   ruefully    </w:t>
      </w:r>
      <w:r>
        <w:t xml:space="preserve">   script    </w:t>
      </w:r>
      <w:r>
        <w:t xml:space="preserve">   solace    </w:t>
      </w:r>
      <w:r>
        <w:t xml:space="preserve">   sullen    </w:t>
      </w:r>
      <w:r>
        <w:t xml:space="preserve">   unnerved    </w:t>
      </w:r>
      <w:r>
        <w:t xml:space="preserve">   vastness    </w:t>
      </w:r>
      <w:r>
        <w:t xml:space="preserve">   warily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Topaz</dc:title>
  <dcterms:created xsi:type="dcterms:W3CDTF">2021-10-11T10:13:38Z</dcterms:created>
  <dcterms:modified xsi:type="dcterms:W3CDTF">2021-10-11T10:13:38Z</dcterms:modified>
</cp:coreProperties>
</file>