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coffee shops    </w:t>
      </w:r>
      <w:r>
        <w:t xml:space="preserve">   houses    </w:t>
      </w:r>
      <w:r>
        <w:t xml:space="preserve">   people    </w:t>
      </w:r>
      <w:r>
        <w:t xml:space="preserve">   road signs    </w:t>
      </w:r>
      <w:r>
        <w:t xml:space="preserve">   synagogue    </w:t>
      </w:r>
      <w:r>
        <w:t xml:space="preserve">   church    </w:t>
      </w:r>
      <w:r>
        <w:t xml:space="preserve">   travelagent    </w:t>
      </w:r>
      <w:r>
        <w:t xml:space="preserve">   road works    </w:t>
      </w:r>
      <w:r>
        <w:t xml:space="preserve">   trafficlights    </w:t>
      </w:r>
      <w:r>
        <w:t xml:space="preserve">   jogger    </w:t>
      </w:r>
      <w:r>
        <w:t xml:space="preserve">   busstop    </w:t>
      </w:r>
      <w:r>
        <w:t xml:space="preserve">   trees    </w:t>
      </w:r>
      <w:r>
        <w:t xml:space="preserve">   buildings    </w:t>
      </w:r>
      <w:r>
        <w:t xml:space="preserve">   roundabout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school</dc:title>
  <dcterms:created xsi:type="dcterms:W3CDTF">2021-10-11T10:15:01Z</dcterms:created>
  <dcterms:modified xsi:type="dcterms:W3CDTF">2021-10-11T10:15:01Z</dcterms:modified>
</cp:coreProperties>
</file>