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Journey to the Centre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Distortion;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Harshness or sharpness of tone, temper,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theory without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rash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good eating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educated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to a pulp by crushing or kneading.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for a long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Journey to the Centre of the Earth</dc:title>
  <dcterms:created xsi:type="dcterms:W3CDTF">2021-10-11T10:14:59Z</dcterms:created>
  <dcterms:modified xsi:type="dcterms:W3CDTF">2021-10-11T10:14:59Z</dcterms:modified>
</cp:coreProperties>
</file>