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Journey to the River Sea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Maia's teacher [starting with Miss.C..]?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Clovis make Sir Aubrey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way they traveled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Maia's Governesses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Author's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child who's parents are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Bernard Taverner's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place did Clovis become the heir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is Maia's Russian lover?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nickname for the two investigators?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twins's names?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year is it in the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tribe which Finn's mum was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Russian family's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plantation that the Carter's owned?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great wealth?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largest rain-forest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struggling child actor that Maia meets?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Maia's guardian/lawyer?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academy did Maia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possessing or exhibiting energy, especially in abundance; vigorous:?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school which provides accommodation and meals for the pupils during term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is it set mainly?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Carters supposedly rich and famous relative?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Mrs.Carter and the twins become to their 'relative'?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country does Sir Aubrey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Bernard Taverner's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creature is on the front page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was the cause of the Carter's house disappearing?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 to the River Sea Crossword</dc:title>
  <dcterms:created xsi:type="dcterms:W3CDTF">2021-10-11T10:14:23Z</dcterms:created>
  <dcterms:modified xsi:type="dcterms:W3CDTF">2021-10-11T10:14:23Z</dcterms:modified>
</cp:coreProperties>
</file>