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River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portuguese name for "Place of Rest"?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Finn's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Maia left Britain to live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display was the Professor worried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Professor's Christian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Carter collected...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Finn's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ship Miss Minton, Maia and Clovis traveled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Maia's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cast of actors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Miss Minton let float down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Finn's mother belonged to which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painting hung in the Carter's bungalow?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Miss Minton's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nickname did Maia give to the detectives searching for the Taverner boy?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River Sea</dc:title>
  <dcterms:created xsi:type="dcterms:W3CDTF">2021-10-11T10:14:22Z</dcterms:created>
  <dcterms:modified xsi:type="dcterms:W3CDTF">2021-10-11T10:14:22Z</dcterms:modified>
</cp:coreProperties>
</file>