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to the River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Maia usually do her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Miss Minton's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Carter's bungalow?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took Maia to see Finn in the Lagoon?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ocean do you cross to arrive in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could make a .... out of 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FInn's father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of the children characters in Eva Ibbotson's novel Journey to the River Sea 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family did Miss Minton to work for and take Maia?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Professor Glastonberry's Christian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ship would 'the crows' embark to return to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russian boy from dance class is interested in Maia?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Mrs Carter obsessed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song comforted Maia on her first night at the Carters?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Finn's father?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Eva Ibbotson's novel Journey to the River Sea, to what does the title refer?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the story begins, Maia is an orphan girl who lives at her boarding school. Which school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Finn's fathers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child that Miss Minton cared for previously.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Maia befriend on the voyage to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ship that brings Maia and Miss Minton to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Professor Glastonberry obsessed with finding?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Finn's mother's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specimen did Miss Minton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Mr. Carter has a strange collection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to the River Sea</dc:title>
  <dcterms:created xsi:type="dcterms:W3CDTF">2021-10-11T10:14:18Z</dcterms:created>
  <dcterms:modified xsi:type="dcterms:W3CDTF">2021-10-11T10:14:18Z</dcterms:modified>
</cp:coreProperties>
</file>