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Journey to the River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tribe Finns mother belonged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Mr Carter off to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hated insects?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outside Maias window?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Mrs Carter spill insect repellent on that caused a fire? Oil 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the Indians want Maia to do every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language was Miss Minton teaching Maia on the Journey to the Amazon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naturally curious?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Clovis birth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Mrs Carter smell of when Maia first met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in Miss Mintons trunk?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did Maia travel from England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did Clovis end up inheriting?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_____ were nasty to Maia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do the Carters really want from Maia?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looked after Maia when she was hurt after the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Clovis afraid of while acting?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way of travelling to the Amazon?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lied about going back to get Maia after the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Mr Carter collect?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Miss Mintons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Clovis supposed to hide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the twins and Mrs Carter end up as at Lady parsons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excuse given for why Maia had to go outside? Pulmonary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Miss Mintons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Whose house did the twins and Mrs Carter end up living?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showed Finn where Maia was after the fire? Finns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Mr Carter in trouble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Professor Glastonberrys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name of who Miss Minton would teach at the Keminskys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 to the River Sea</dc:title>
  <dcterms:created xsi:type="dcterms:W3CDTF">2021-10-11T10:14:21Z</dcterms:created>
  <dcterms:modified xsi:type="dcterms:W3CDTF">2021-10-11T10:14:21Z</dcterms:modified>
</cp:coreProperties>
</file>