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Journey to the center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enthusiasm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element and symbol Zr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Greek sphenos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that is in multiple types of iron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prints of a substance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fassaites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Al-rich endmember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prints of a fossil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reason to be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similar substance to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a cristal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 that contains oxygen and tungsten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 and pardonable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nitrogen with a higher valence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center of the Earth</dc:title>
  <dcterms:created xsi:type="dcterms:W3CDTF">2021-10-11T10:13:42Z</dcterms:created>
  <dcterms:modified xsi:type="dcterms:W3CDTF">2021-10-11T10:13:42Z</dcterms:modified>
</cp:coreProperties>
</file>