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the center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Thinner, denser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shell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mass of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piece of Earth's crust that moves atop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semi-fluid layer of solid-liquid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produced by earthquakes that help us study the inner layers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Thicker, less dense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layer including the Earth's crust and upper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cycle of heating, rising, cooling and sinking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thick, mostly solid layer that is 85% of the total mass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layer of iron and nickel</w:t>
            </w:r>
          </w:p>
        </w:tc>
      </w:tr>
    </w:tbl>
    <w:p>
      <w:pPr>
        <w:pStyle w:val="WordBankMedium"/>
      </w:pPr>
      <w:r>
        <w:t xml:space="preserve">   Convection current    </w:t>
      </w:r>
      <w:r>
        <w:t xml:space="preserve">   Crust    </w:t>
      </w:r>
      <w:r>
        <w:t xml:space="preserve">   Lithosphere    </w:t>
      </w:r>
      <w:r>
        <w:t xml:space="preserve">   Outer core    </w:t>
      </w:r>
      <w:r>
        <w:t xml:space="preserve">   Mantle    </w:t>
      </w:r>
      <w:r>
        <w:t xml:space="preserve">   Continental crust    </w:t>
      </w:r>
      <w:r>
        <w:t xml:space="preserve">   Asthenosphere    </w:t>
      </w:r>
      <w:r>
        <w:t xml:space="preserve">   Seismic waves    </w:t>
      </w:r>
      <w:r>
        <w:t xml:space="preserve">   oceanic crust    </w:t>
      </w:r>
      <w:r>
        <w:t xml:space="preserve">   Tectonic plate    </w:t>
      </w:r>
      <w:r>
        <w:t xml:space="preserve">   Inner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the center of the Earth</dc:title>
  <dcterms:created xsi:type="dcterms:W3CDTF">2021-10-11T10:14:27Z</dcterms:created>
  <dcterms:modified xsi:type="dcterms:W3CDTF">2021-10-11T10:14:27Z</dcterms:modified>
</cp:coreProperties>
</file>