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west</w:t>
      </w:r>
    </w:p>
    <w:p>
      <w:pPr>
        <w:pStyle w:val="Questions"/>
      </w:pPr>
      <w:r>
        <w:t xml:space="preserve">1. NGREOO CURNYTO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YNPO RSEPEXS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SETETSLR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WNOSAG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SBION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EMUL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DEIASES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CRLAEOH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ANISIND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EOIENRP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MRIOUSIS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YHHOMEARIPT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west</dc:title>
  <dcterms:created xsi:type="dcterms:W3CDTF">2021-10-11T10:13:52Z</dcterms:created>
  <dcterms:modified xsi:type="dcterms:W3CDTF">2021-10-11T10:13:52Z</dcterms:modified>
</cp:coreProperties>
</file>