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Journeys 4th Grade 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image of what something could be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Elegant.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 used to compare.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helpless.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an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aware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4th Grade Lesson 13</dc:title>
  <dcterms:created xsi:type="dcterms:W3CDTF">2021-10-11T10:14:38Z</dcterms:created>
  <dcterms:modified xsi:type="dcterms:W3CDTF">2021-10-11T10:14:38Z</dcterms:modified>
</cp:coreProperties>
</file>