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Journeys Lesson 13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estimation    </w:t>
      </w:r>
      <w:r>
        <w:t xml:space="preserve">   estimate    </w:t>
      </w:r>
      <w:r>
        <w:t xml:space="preserve">   opposition    </w:t>
      </w:r>
      <w:r>
        <w:t xml:space="preserve">   oppose    </w:t>
      </w:r>
      <w:r>
        <w:t xml:space="preserve">   collision    </w:t>
      </w:r>
      <w:r>
        <w:t xml:space="preserve">   collide    </w:t>
      </w:r>
      <w:r>
        <w:t xml:space="preserve">   discussion    </w:t>
      </w:r>
      <w:r>
        <w:t xml:space="preserve">   discuss    </w:t>
      </w:r>
      <w:r>
        <w:t xml:space="preserve">   exception    </w:t>
      </w:r>
      <w:r>
        <w:t xml:space="preserve">   except    </w:t>
      </w:r>
      <w:r>
        <w:t xml:space="preserve">   introduction    </w:t>
      </w:r>
      <w:r>
        <w:t xml:space="preserve">   introduce    </w:t>
      </w:r>
      <w:r>
        <w:t xml:space="preserve">   possession    </w:t>
      </w:r>
      <w:r>
        <w:t xml:space="preserve">   possess    </w:t>
      </w:r>
      <w:r>
        <w:t xml:space="preserve">   instruction    </w:t>
      </w:r>
      <w:r>
        <w:t xml:space="preserve">   instruct    </w:t>
      </w:r>
      <w:r>
        <w:t xml:space="preserve">   conclusion    </w:t>
      </w:r>
      <w:r>
        <w:t xml:space="preserve">   conclude    </w:t>
      </w:r>
      <w:r>
        <w:t xml:space="preserve">   circulation    </w:t>
      </w:r>
      <w:r>
        <w:t xml:space="preserve">   circulate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Lesson 13 Spelling words</dc:title>
  <dcterms:created xsi:type="dcterms:W3CDTF">2021-10-11T10:14:42Z</dcterms:created>
  <dcterms:modified xsi:type="dcterms:W3CDTF">2021-10-11T10:14:42Z</dcterms:modified>
</cp:coreProperties>
</file>