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Journey's Lesson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Deprived of the power to feel or move normally.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or whirl around in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 or flatten into a pulp; crush.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or transfer from one place or position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intrude upon; bother.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that hinders or stops the action or conversation of; break in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down or inward suddenly; cave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pursuit, occupation, talent, or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or stand unsteadily, as if carrying a great weight; totter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strenuous efforts; strive.</w:t>
            </w:r>
          </w:p>
        </w:tc>
      </w:tr>
    </w:tbl>
    <w:p>
      <w:pPr>
        <w:pStyle w:val="WordBankSmall"/>
      </w:pPr>
      <w:r>
        <w:t xml:space="preserve">   Specialty    </w:t>
      </w:r>
      <w:r>
        <w:t xml:space="preserve">   Disturbing    </w:t>
      </w:r>
      <w:r>
        <w:t xml:space="preserve">   Collapsed    </w:t>
      </w:r>
      <w:r>
        <w:t xml:space="preserve">   Squashing    </w:t>
      </w:r>
      <w:r>
        <w:t xml:space="preserve">   Shifted    </w:t>
      </w:r>
      <w:r>
        <w:t xml:space="preserve">   Numb    </w:t>
      </w:r>
      <w:r>
        <w:t xml:space="preserve">   Staggered    </w:t>
      </w:r>
      <w:r>
        <w:t xml:space="preserve">   Struggled    </w:t>
      </w:r>
      <w:r>
        <w:t xml:space="preserve">   Wobbled    </w:t>
      </w:r>
      <w:r>
        <w:t xml:space="preserve">   Interrupted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Journey's Lesson 1 Vocabulary</dc:title>
  <dcterms:created xsi:type="dcterms:W3CDTF">2021-10-11T10:14:32Z</dcterms:created>
  <dcterms:modified xsi:type="dcterms:W3CDTF">2021-10-11T10:14:32Z</dcterms:modified>
</cp:coreProperties>
</file>